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African slavery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legal    </w:t>
      </w:r>
      <w:r>
        <w:t xml:space="preserve">   France    </w:t>
      </w:r>
      <w:r>
        <w:t xml:space="preserve">   Britain    </w:t>
      </w:r>
      <w:r>
        <w:t xml:space="preserve">   Spain    </w:t>
      </w:r>
      <w:r>
        <w:t xml:space="preserve">   Portugal    </w:t>
      </w:r>
      <w:r>
        <w:t xml:space="preserve">   tribes    </w:t>
      </w:r>
      <w:r>
        <w:t xml:space="preserve">   caffeine    </w:t>
      </w:r>
      <w:r>
        <w:t xml:space="preserve">   gold    </w:t>
      </w:r>
      <w:r>
        <w:t xml:space="preserve">   money    </w:t>
      </w:r>
      <w:r>
        <w:t xml:space="preserve">   farming    </w:t>
      </w:r>
      <w:r>
        <w:t xml:space="preserve">   cotton    </w:t>
      </w:r>
      <w:r>
        <w:t xml:space="preserve">   fear    </w:t>
      </w:r>
      <w:r>
        <w:t xml:space="preserve">   escape    </w:t>
      </w:r>
      <w:r>
        <w:t xml:space="preserve">   africa    </w:t>
      </w:r>
      <w:r>
        <w:t xml:space="preserve">   roots    </w:t>
      </w:r>
      <w:r>
        <w:t xml:space="preserve">   captain    </w:t>
      </w:r>
      <w:r>
        <w:t xml:space="preserve">   racism    </w:t>
      </w:r>
      <w:r>
        <w:t xml:space="preserve">   africans    </w:t>
      </w:r>
      <w:r>
        <w:t xml:space="preserve">   ships    </w:t>
      </w:r>
      <w:r>
        <w:t xml:space="preserve">   trade    </w:t>
      </w:r>
      <w:r>
        <w:t xml:space="preserve">   slavery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slavery</dc:title>
  <dcterms:created xsi:type="dcterms:W3CDTF">2021-10-11T00:44:51Z</dcterms:created>
  <dcterms:modified xsi:type="dcterms:W3CDTF">2021-10-11T00:44:51Z</dcterms:modified>
</cp:coreProperties>
</file>