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Bubonic plauge    </w:t>
      </w:r>
      <w:r>
        <w:t xml:space="preserve">   Cholera    </w:t>
      </w:r>
      <w:r>
        <w:t xml:space="preserve">   Diseases    </w:t>
      </w:r>
      <w:r>
        <w:t xml:space="preserve">   Drinking    </w:t>
      </w:r>
      <w:r>
        <w:t xml:space="preserve">   Dysentery    </w:t>
      </w:r>
      <w:r>
        <w:t xml:space="preserve">   Eating    </w:t>
      </w:r>
      <w:r>
        <w:t xml:space="preserve">   Epidemic    </w:t>
      </w:r>
      <w:r>
        <w:t xml:space="preserve">   Host    </w:t>
      </w:r>
      <w:r>
        <w:t xml:space="preserve">   Immune system    </w:t>
      </w:r>
      <w:r>
        <w:t xml:space="preserve">   Influenza    </w:t>
      </w:r>
      <w:r>
        <w:t xml:space="preserve">   Insects    </w:t>
      </w:r>
      <w:r>
        <w:t xml:space="preserve">   Malaria    </w:t>
      </w:r>
      <w:r>
        <w:t xml:space="preserve">   Measles    </w:t>
      </w:r>
      <w:r>
        <w:t xml:space="preserve">   Outbreak    </w:t>
      </w:r>
      <w:r>
        <w:t xml:space="preserve">   Pandemic    </w:t>
      </w:r>
      <w:r>
        <w:t xml:space="preserve">   Parasite    </w:t>
      </w:r>
      <w:r>
        <w:t xml:space="preserve">   Tuberculosis    </w:t>
      </w:r>
      <w:r>
        <w:t xml:space="preserve">   Typhoid fever    </w:t>
      </w:r>
      <w:r>
        <w:t xml:space="preserve">   Virus    </w:t>
      </w:r>
      <w:r>
        <w:t xml:space="preserve">   Worldwide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word search </dc:title>
  <dcterms:created xsi:type="dcterms:W3CDTF">2021-10-11T00:42:50Z</dcterms:created>
  <dcterms:modified xsi:type="dcterms:W3CDTF">2021-10-11T00:42:50Z</dcterms:modified>
</cp:coreProperties>
</file>