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Judgement about a group not based on personal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Unjust treatment of people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how the universe originated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dominance of a country or social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what has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Discrimination against someone of a different race on belief that your race is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Worldview based on Africa’s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in which the government is not involved in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Prejudice of people from a different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Prolonged cruel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World view lA philosophy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inconsistent thoughts and behaviour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where there is a free market but higher taxes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that a person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journey from Africa to the Americas in the 15-17 centuries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Intolerance towards people with different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view based on Europe’s 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in which there is a command economy and the government distribute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love for one’s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Africans outside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Oversimplified idea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model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that has similar customs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</dc:title>
  <dcterms:created xsi:type="dcterms:W3CDTF">2021-10-11T00:43:57Z</dcterms:created>
  <dcterms:modified xsi:type="dcterms:W3CDTF">2021-10-11T00:43:57Z</dcterms:modified>
</cp:coreProperties>
</file>