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Africana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a widely held but fixed and oversimplified image or idea of a particular type of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or a template.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or a theory of the nature and knowledge especially with reference to its limits and validity.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preconceived opinion that is not based on reason or actual experience, it is often passed down through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Is belonging to a social group that has a common nationality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It's like Eurocentrism, except you view African culture and history surpasses all the other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belief that one race has qualities or a traits that they think are superior to another race or multiple races.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Viewing European culture or history as one that surpasses all others, even excluding other cultures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It’s pretty self explanatory, it's the view someone has on the world or a particular philosophy of life or conception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having inconsistent thoughts, beliefs, or attitudes, especially as relating to behavioral decisions and attitude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or economic theory that all trade or income should be owned by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term used for the mistreatment of a person, country or religion, or just anything really. It is an unfair control where one side is treated poorly.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Refers to the movement of the population from its original homeland where millions of people from Western and Central Africa to diﬀerent regions throughout the Americas and the Caribbean.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an intolerance to people who do not share the same opinions as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unjust or prejudicial treatment of different categories of people or things, especially on the grounds of race, age,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political theory where all property is publically owned and everyone works and is payed what they need and how good they are at their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irrational fear of foreign things or people from foreign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Having an extreme support and love for one’s country. It’s usually takes the form of aggression or in a warlike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It is the sea journey undertaken by slave ships from West Africa to the West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Control or dominance, especially by one country or social group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It is an economic or political system where an industry or a company is controlled by a private owner rather than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is a system of ideas and principles, that form the base of economic or political theories and policies.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status of belonging to a particular nation or an ethnic group forming a part of one or more political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branch of philosophy that deals with the nature and types of value such as in ethics and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It’s basically atheism. Or believing in the science of the origin and development of the universe, like the Big Bang theory.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</dc:title>
  <dcterms:created xsi:type="dcterms:W3CDTF">2021-10-11T00:43:00Z</dcterms:created>
  <dcterms:modified xsi:type="dcterms:W3CDTF">2021-10-11T00:43:00Z</dcterms:modified>
</cp:coreProperties>
</file>