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of being heavily burdened, mentally, or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ethnic traits traits, background, allegiance, or associative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 and complete interance of any creed, belief, or opinion that differs from ones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towards another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centered on Africa or on African-derived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Atlantic Ocean between the west coast of Africa and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theory or system of social organization based on the holding of all property in common, actual ownership being ascribed to the community as a whole or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treatment or consideration of/or making a distinction in favor of or against, a person or thing based on the group, class, or category that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branch of philosophy dealing with values, as those of ethnics, aesthetics,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fear or hatred of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 a fixed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preconceived opinion or feeling, either favorable or unfavorable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dispersion of people from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in which investment in ownership of the means of production, distribution, and exchange of wealth is made and maintained cheifly by private indivisuals or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anxiety that results from simultaneously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spirit, policy, or, practice of jingoes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doctrine, myth, belief,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centered on Europe and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forms all of which contain a particular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or system of social organization that advocates the vesting of ownership and control of the means of production and distribution, of capital, land, etc. in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leadership; predominance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branch of philosophy that investigates the origin, nature, methods, and limits of human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astronomy that deals with the general structure and evolution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status of belonging to a particular nation, whether by birth or naturalization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particular philosophy of life or conception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Crossword Puzzle</dc:title>
  <dcterms:created xsi:type="dcterms:W3CDTF">2021-10-11T00:43:48Z</dcterms:created>
  <dcterms:modified xsi:type="dcterms:W3CDTF">2021-10-11T00:43:48Z</dcterms:modified>
</cp:coreProperties>
</file>