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Regarding black or African culture as pre-eminent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having inconsistent thoughts, beliefs, or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Chiefly derogatory extreme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Prejudice, discrimination, or antagonism directed against someone of a different race based on belief that one's own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nature of value and 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status of belonging to a particular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of the origin and development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theory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fact or state of belonging to a social group that has a common national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particular philosophy of life or conception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Focusing on European culture or history to the exclusion of a wider view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widely held but fixed image or idea of a particular type of person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economical and political system in which a country's and industry are 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typical example or pattern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 journey undertaken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ideas and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economical and political theory of social organization advocating that production, distribution, and exchange should be regulated by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Dislike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dispersion of the Africans beyond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Leadership or dominance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Intolerance towards those who hold a different opinion from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unjust or prejudicial treatment of different categories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political theory advocating class war</w:t>
            </w:r>
          </w:p>
        </w:tc>
      </w:tr>
    </w:tbl>
    <w:p>
      <w:pPr>
        <w:pStyle w:val="WordBankLarge"/>
      </w:pPr>
      <w:r>
        <w:t xml:space="preserve">   Xenophobia    </w:t>
      </w:r>
      <w:r>
        <w:t xml:space="preserve">   Oppression    </w:t>
      </w:r>
      <w:r>
        <w:t xml:space="preserve">   Capitalism    </w:t>
      </w:r>
      <w:r>
        <w:t xml:space="preserve">   Socialism    </w:t>
      </w:r>
      <w:r>
        <w:t xml:space="preserve">   Communism    </w:t>
      </w:r>
      <w:r>
        <w:t xml:space="preserve">   Ideology    </w:t>
      </w:r>
      <w:r>
        <w:t xml:space="preserve">   Paradigm    </w:t>
      </w:r>
      <w:r>
        <w:t xml:space="preserve">   worldview    </w:t>
      </w:r>
      <w:r>
        <w:t xml:space="preserve">   Cosmology    </w:t>
      </w:r>
      <w:r>
        <w:t xml:space="preserve">   Epistemology    </w:t>
      </w:r>
      <w:r>
        <w:t xml:space="preserve">   Hegemony    </w:t>
      </w:r>
      <w:r>
        <w:t xml:space="preserve">   Racism    </w:t>
      </w:r>
      <w:r>
        <w:t xml:space="preserve">   prejudice    </w:t>
      </w:r>
      <w:r>
        <w:t xml:space="preserve">   bigotry    </w:t>
      </w:r>
      <w:r>
        <w:t xml:space="preserve">   Discrimination    </w:t>
      </w:r>
      <w:r>
        <w:t xml:space="preserve">   Jingoism    </w:t>
      </w:r>
      <w:r>
        <w:t xml:space="preserve">   Eurocentrism    </w:t>
      </w:r>
      <w:r>
        <w:t xml:space="preserve">   Afrocentrism    </w:t>
      </w:r>
      <w:r>
        <w:t xml:space="preserve">   Diaspora    </w:t>
      </w:r>
      <w:r>
        <w:t xml:space="preserve">   middle passage    </w:t>
      </w:r>
      <w:r>
        <w:t xml:space="preserve">   Stereotype    </w:t>
      </w:r>
      <w:r>
        <w:t xml:space="preserve">   Ethnicity    </w:t>
      </w:r>
      <w:r>
        <w:t xml:space="preserve">   Nationality    </w:t>
      </w:r>
      <w:r>
        <w:t xml:space="preserve">   Axiology    </w:t>
      </w:r>
      <w:r>
        <w:t xml:space="preserve">   Cognitive Dissonance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Crossword Puzzle</dc:title>
  <dcterms:created xsi:type="dcterms:W3CDTF">2021-10-11T00:43:53Z</dcterms:created>
  <dcterms:modified xsi:type="dcterms:W3CDTF">2021-10-11T00:43:53Z</dcterms:modified>
</cp:coreProperties>
</file>