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Africana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Intolerance towards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subject to unjust treatment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theory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philosophy of life or the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Dislike, hostility, or unjust behavior, deriving from unfounded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Regarding African culture as the best/most prominent.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valuable things and the nature of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having inconsistent thoughts, beliefs or attitudes, with relation to behavioral decisions and attitude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powered by profit as opposed to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 patriotism, especially in the form of aggressive or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typical example or pattern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theory of knowledge, especially with regard to its methods, validity, and scope.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unjust treatment of different categories of people or things, especially on the grounds of age, race, and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 journey taken by slave ships from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Regarding European culture as the best/most prominent.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ideas and manner of thinking characteristics of a group, social class,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intense or irrational dislike or fear of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widely held but oversimplified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dispersion of African people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Leadership or dominance, especially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status of belonging to a particular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account of theory of the origin of the universe.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Crossword Puzzle</dc:title>
  <dcterms:created xsi:type="dcterms:W3CDTF">2021-10-11T00:42:55Z</dcterms:created>
  <dcterms:modified xsi:type="dcterms:W3CDTF">2021-10-11T00:42:55Z</dcterms:modified>
</cp:coreProperties>
</file>