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Africana Studies Glossary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Centered on Europe and Europeans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forms all of which contain a particular element, especially the set of all inflected forms based on a single stem or theme.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branch of philosophy that investigates the origin, nature, methods, and limits of human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ethic group; a social group that shares a common and distinctive culture, religion, language, or the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dispersion of Africans from their homeland.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part of the Atlantic ocean between the west coast of Africa and The West Indies; the longest part of the journey formerly made by slave 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theory or system of social organization based on the holding of all property in common, actual ownership being ascribed to the community as a whole or to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Anxiety that results from simultaneously holding contradictory or otherwise incompatible attitudes, beliefs, or the like, as when one likes a person but disapproves strongly of one of his or her habits.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body of doctrine, myth, belief, etc., that guides an individual, social movement, institution, class, or large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Leadership or predominant influence exercised by one nation over others, as in a confederation.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status of belonging to a particular nation, whether by birth or naturalization.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unfavorable opinion or feeling formed beforehand or without knowledge, thought, or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 or instance of discriminating, or of making a distinction.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exercise of authority or power in a burdensome, cruel, or unjust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simplified and standardized conception or image invested with special meaning and held in common by members of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Hatred or intolerance of another race or other races.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Stubborn and complete intolerance of any creed, belief, or opinion that differs from one's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particular philosophy of life or conception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Centered on Africa or an African derived cultures, as those of Brazil, Cuba, and Haiti.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economic and political system in which a country's trade and industry are controlled by private owners for profit, rather than by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branch of astronomy that deals with the general structure and evolution of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Fear or hatred of foreigners, people from different cultures, or strangers.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Extreme patriotism, especially in the form of aggressive or warlike foreign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branch of philosophy dealing with values, as those of ethics, aesthetics or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theory or system of social organization that advocates the vesting of the ownership and control of the means of production and distribution, of capital, land, etc., in the community as a whole.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Africana Studies Glossary </dc:title>
  <dcterms:created xsi:type="dcterms:W3CDTF">2021-10-11T00:43:43Z</dcterms:created>
  <dcterms:modified xsi:type="dcterms:W3CDTF">2021-10-11T00:43:43Z</dcterms:modified>
</cp:coreProperties>
</file>