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prejudice, discrimination, or antagonism directed against someone of a different race based on the belief that one's own race is superior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preconceived opinion that is not based on reason or actual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dislike of or prejudice against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having inconsistent thoughts, beliefs, or attitudes, especially as relating to behavioral decisions and attitude changes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economic and political system which a country's trade is controlled by a private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particular philosophy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sea journey undertaken by slave ships from west Africa to west indies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system in which the production and distribution of goods and services is a shared responsibility of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the nature of value or valuation, and of the kinds of things that are 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status of belonging to a particular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unjust, or prejudicial treatment of different categories of people or things , especially on the grounds of race, age,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leadership or dominance, especially by one country or social group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the origin and development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or study of knowledge with regards to methods, validity and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dispersion of Africans beyond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focusing on European culture or history to the exclusion of a wider view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or state of belonging to a social group that has a common national or cultural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regarding African or black culture as preeminent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prolonged cruel or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patriotism, especially in the form of aggressive or warlike formed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ideas especially one which forms the basis of economic or political theory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typical example or pattern of something;a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political theory from Karl Marx, advocating class war and leading society in which all property is publicly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intolerance towards those who hold different opinions from oneself </w:t>
            </w:r>
          </w:p>
        </w:tc>
      </w:tr>
    </w:tbl>
    <w:p>
      <w:pPr>
        <w:pStyle w:val="WordBankLarge"/>
      </w:pPr>
      <w:r>
        <w:t xml:space="preserve">   xenophobia    </w:t>
      </w:r>
      <w:r>
        <w:t xml:space="preserve">   oppression    </w:t>
      </w:r>
      <w:r>
        <w:t xml:space="preserve">   Capitalism     </w:t>
      </w:r>
      <w:r>
        <w:t xml:space="preserve">   Socialism     </w:t>
      </w:r>
      <w:r>
        <w:t xml:space="preserve">   Communism    </w:t>
      </w:r>
      <w:r>
        <w:t xml:space="preserve">   ideology     </w:t>
      </w:r>
      <w:r>
        <w:t xml:space="preserve">   paradigm     </w:t>
      </w:r>
      <w:r>
        <w:t xml:space="preserve">   worldview     </w:t>
      </w:r>
      <w:r>
        <w:t xml:space="preserve">   cosmology     </w:t>
      </w:r>
      <w:r>
        <w:t xml:space="preserve">   epistemology    </w:t>
      </w:r>
      <w:r>
        <w:t xml:space="preserve">   hegemony    </w:t>
      </w:r>
      <w:r>
        <w:t xml:space="preserve">   racism     </w:t>
      </w:r>
      <w:r>
        <w:t xml:space="preserve">   prejudice     </w:t>
      </w:r>
      <w:r>
        <w:t xml:space="preserve">   bigotry     </w:t>
      </w:r>
      <w:r>
        <w:t xml:space="preserve">   discrimination     </w:t>
      </w:r>
      <w:r>
        <w:t xml:space="preserve">   jingoism     </w:t>
      </w:r>
      <w:r>
        <w:t xml:space="preserve">   Eurocentrism     </w:t>
      </w:r>
      <w:r>
        <w:t xml:space="preserve">   Afrocentrism     </w:t>
      </w:r>
      <w:r>
        <w:t xml:space="preserve">   diaspora     </w:t>
      </w:r>
      <w:r>
        <w:t xml:space="preserve">   Middle Passage     </w:t>
      </w:r>
      <w:r>
        <w:t xml:space="preserve">   Stereotype     </w:t>
      </w:r>
      <w:r>
        <w:t xml:space="preserve">   ethnicity     </w:t>
      </w:r>
      <w:r>
        <w:t xml:space="preserve">   nationality     </w:t>
      </w:r>
      <w:r>
        <w:t xml:space="preserve">   axiology     </w:t>
      </w:r>
      <w:r>
        <w:t xml:space="preserve">   Cognitive Dissonance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</dc:title>
  <dcterms:created xsi:type="dcterms:W3CDTF">2021-10-11T00:43:55Z</dcterms:created>
  <dcterms:modified xsi:type="dcterms:W3CDTF">2021-10-11T00:43:55Z</dcterms:modified>
</cp:coreProperties>
</file>