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Africana Studies Unit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unjust or prejudicial treatment of different categories of people or things, especially on the grounds of race, age, or sex.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dislike, hostility, or unjust behavior deriving from unfounded opinions.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theory of knowledge, especially with regard to its methods, validity, and scope. Epistemology is the investigation of what distinguishes justified belief from opinion.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an account or theory of the origin of the universe.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widely held but fixed and oversimplified image or idea of a particular type of person or thing.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typical example or pattern of something; a model.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leadership or dominance, especially by one country or social group over others.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prejudice, discrimination, or antagonism directed against someone of a different race based on the belief that one's own race is superior.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the dispersion of any people from their original homeland.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 political theory derived from Karl Marx, advocating class war and leading to a society in which all property is publicly owned and each person works and is paid according to their abilities and needs.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intolerance toward those who hold different opinions from oneself.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an economic and political system in which a country's trade and industry are controlled by private owners for profit, rather than by the state.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sea journey undertaken by slave ships from West Africa to the West Indies.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prolonged cruel or unjust treatment or control.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system of ideas and ideals, especially one which forms the basis of economic or political theory and policy.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particular philosophy of life or conception of the world.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n approach to the study of world history that focuses on the history of people of recent African descent.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is a worldview centered on or biased towards Western civilization.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fact or state of belonging to a social group that has a common national or cultural tradition.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political and economic theory of social organization which advocates that the means of production, distribution, and exchange should be owned or regulated by the community as a whole.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extreme patriotism, especially in the form of aggressive or warlike foreign policy.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Africana Studies Unit</dc:title>
  <dcterms:created xsi:type="dcterms:W3CDTF">2021-10-11T00:44:07Z</dcterms:created>
  <dcterms:modified xsi:type="dcterms:W3CDTF">2021-10-11T00:44:07Z</dcterms:modified>
</cp:coreProperties>
</file>