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Africana Studies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Unreasonable fear or hatred of foreigners or strangers of that is foreign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exercise of authority or power in a burdensome or unjust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system which investment in &amp; ownership of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intolerance of any creed or opinion that differs from ones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Model;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philosophy dealing with values as of those of ethics, aesthetics, 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 that ones race is superior &amp; has the right to rule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branch of philosophy dealing with the structure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Practice of viewing the world from a European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particular philosophy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simplified &amp; standardized conception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worldview mostly limited to the U.S. &amp; is dedicated to the history of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that’s been dispersed outside its traditional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doctrine, myth, belief, etc., that guides an individual, social movement, institution, class or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Anxiety that results from simultaneously holding contradictory or otherwise incompatible attitudes, beliefs or the like, as when one likes a person but disapproves strongly of one of his or her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philosophy that investigated the origin, nature, methods, &amp; limits of human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chauvinism or nationalism marked especially by a belligerent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based on the group or category to which that person or thing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social organization in which all economic &amp; social activity is controlled by a totalitarian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ethnic traits, background, allegiance,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Atlantic Ocean between west coast of Africa &amp; West Indies.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Leadership or predominance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or system of social organization that advocates the vesting of the ownership &amp; control of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unfavorable opinion or feeling formed beforehand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</dc:title>
  <dcterms:created xsi:type="dcterms:W3CDTF">2021-10-11T00:44:11Z</dcterms:created>
  <dcterms:modified xsi:type="dcterms:W3CDTF">2021-10-11T00:44:11Z</dcterms:modified>
</cp:coreProperties>
</file>