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philosophy of life or conception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ideas and ideals, especially one which forms the basis of economic or political theory and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widely held by fixed and oversimplified image or idea of a particular type of person or 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country’s trade and industry that’s controlled by private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nature of value and valuation and of the kinds of things that are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Properties are publicly owned and each person works and earns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fact or state of belonging to a social group that has a common national or cultural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Dislike of or prejudice against people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theory of knowledge, especially with regard to its methods, validity and scope. It’s the investigation of what distinguishes justified belief from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worldview centered on or biased towards western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typical example or pattern of : a model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category of people or things, especially on the grounds of race, age and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having inconsistent thoughts, belief or attitudes, especially as relating to behavioral decisions and attitude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Intolerance toward those who hold different opinions from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dispersion of people from there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approach to the study of world history that focuses on the history of people of recent African decents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Prejudice, discrimination or antagonism directed against someone of a different race based on the belief that ones own race is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status of belonging to a particular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Preconceived opinion that’s not based 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account or theory of the origin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Production, distribution and exchange should be regulated by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patriotism, especially in the form of aggressive or warlike foreign policy </w:t>
            </w:r>
          </w:p>
        </w:tc>
      </w:tr>
    </w:tbl>
    <w:p>
      <w:pPr>
        <w:pStyle w:val="WordBankLarge"/>
      </w:pPr>
      <w:r>
        <w:t xml:space="preserve">   Xenophobia    </w:t>
      </w:r>
      <w:r>
        <w:t xml:space="preserve">   Oppression    </w:t>
      </w:r>
      <w:r>
        <w:t xml:space="preserve">   Capitalism     </w:t>
      </w:r>
      <w:r>
        <w:t xml:space="preserve">   Socialism    </w:t>
      </w:r>
      <w:r>
        <w:t xml:space="preserve">   Communism    </w:t>
      </w:r>
      <w:r>
        <w:t xml:space="preserve">   Ideology     </w:t>
      </w:r>
      <w:r>
        <w:t xml:space="preserve">   Paradigm     </w:t>
      </w:r>
      <w:r>
        <w:t xml:space="preserve">   Worldview    </w:t>
      </w:r>
      <w:r>
        <w:t xml:space="preserve">   Cosmology     </w:t>
      </w:r>
      <w:r>
        <w:t xml:space="preserve">   Epistemology     </w:t>
      </w:r>
      <w:r>
        <w:t xml:space="preserve">   Hegemony     </w:t>
      </w:r>
      <w:r>
        <w:t xml:space="preserve">   Racism    </w:t>
      </w:r>
      <w:r>
        <w:t xml:space="preserve">   Prejudice     </w:t>
      </w:r>
      <w:r>
        <w:t xml:space="preserve">   Bigotry     </w:t>
      </w:r>
      <w:r>
        <w:t xml:space="preserve">   Discrimination     </w:t>
      </w:r>
      <w:r>
        <w:t xml:space="preserve">   Jingoism     </w:t>
      </w:r>
      <w:r>
        <w:t xml:space="preserve">   Eurocentrism     </w:t>
      </w:r>
      <w:r>
        <w:t xml:space="preserve">   Afrocentrism     </w:t>
      </w:r>
      <w:r>
        <w:t xml:space="preserve">   Diaspora     </w:t>
      </w:r>
      <w:r>
        <w:t xml:space="preserve">   Middle Passage    </w:t>
      </w:r>
      <w:r>
        <w:t xml:space="preserve">   Stereotype     </w:t>
      </w:r>
      <w:r>
        <w:t xml:space="preserve">   Ethnicity     </w:t>
      </w:r>
      <w:r>
        <w:t xml:space="preserve">   Nationality     </w:t>
      </w:r>
      <w:r>
        <w:t xml:space="preserve">   Axiology     </w:t>
      </w:r>
      <w:r>
        <w:t xml:space="preserve">   Cognitive Dissonance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Crossword Puzzle</dc:title>
  <dcterms:created xsi:type="dcterms:W3CDTF">2021-10-11T00:44:09Z</dcterms:created>
  <dcterms:modified xsi:type="dcterms:W3CDTF">2021-10-11T00:44:09Z</dcterms:modified>
</cp:coreProperties>
</file>