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fear and hatred of strangers or foreigners or of anything that is strange or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intolerance toward those who hold different opinions from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reflecting a tendency to interpret the world in terms of European values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typical example or pattern of something;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ethnic affiliation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movement, migration, or scattering of a people away from an established or ancestral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theory of knowledge, especially with regard to its methods, validity, and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emphasizing or promoting emphasis on African culture and the contributions of Africans to the development of Western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economic and political system in which a country's trade and industry are controlled by private owners for profit,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unjust or prejudicial treatment of different categories of people or things, especially on the grounds of race, age,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manner or the content of thinking characteristic of an individual, group,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 or cruel exercise of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forced voyage of enslaved Africans across the Atlantic Ocean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nature of value and valuation, and of the kinds of things that are valuable.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preconceived judgment or opinion formed without just grounds or before sufficient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having inconsistent thoughts, beliefs, or attitudes, especially as relating to behavioral decisions and attitude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comprehensive conception or apprehension of the world especially from a specific standpoint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branch of astronomy that deals with the origin, structure, and space-time relationships of the universe a theory dealing with these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that race is the primary determinant of human traits and capacities and that racial differences produce an inherent superiority of a particular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Glossary</dc:title>
  <dcterms:created xsi:type="dcterms:W3CDTF">2021-10-11T00:43:38Z</dcterms:created>
  <dcterms:modified xsi:type="dcterms:W3CDTF">2021-10-11T00:43:38Z</dcterms:modified>
</cp:coreProperties>
</file>