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Unit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having inconsistent thoughts, beliefs, or attitudes, especially as relating to behavioral decisions and attitude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typical example or pattern of something; 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theory of knowledge, especially with regard to its methods, validity, and scope. Epistemology is the investigation of what distinguishes justified belief from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philosophy of life or conception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prolonged cruel or unjust treatment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fact or state of 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dispersion of the African American People from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extreme patriotism, especially in the form of aggressive or warlike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intolerance toward those who hold different opinions from oneself.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dislike of or prejudice against people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prejudice, discrimination, or antagonism directed against someone of a different race based on the belief that one's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nature of value and valuation, and of the kinds of things that are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ethnic group forming a part of one or more political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ideas and ideals, especially one which forms the basis of economic or political theory and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 worldview centered on or biased towards Western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regarding African or black culture as preeminent.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Leadership or dominance,especially by one country or social group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science of the origin and development of the universe. Modern astronomy is dominated by the Big Bang theory, which brings together observational astronomy and particle physics.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 Glossary</dc:title>
  <dcterms:created xsi:type="dcterms:W3CDTF">2021-10-11T00:44:02Z</dcterms:created>
  <dcterms:modified xsi:type="dcterms:W3CDTF">2021-10-11T00:44:02Z</dcterms:modified>
</cp:coreProperties>
</file>