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Unit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Extreme patriotism, especially in the term of aggressive or war like foreign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state of belonging to a particular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Prolonged cruel or unjust treatment or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science of the origin and development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system of ideas and ideals, especially one that forms the basic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Intense or irrational dislike of people from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An economic and political system in which a country's trade and industry and are controlled by private owners for profit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investigation of what distinguishes justified belief from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political and economic theory of social organization that advocates that the means of  production, distribution and exchange should be regulated by the community as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widely held but fixed and vague image or idea about a particular type of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state of having inconsistent thoughts, belief or attitude, especially relating to behavioral 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Leadership or dominance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Prejudice, discrimination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study of the nature of value and valuation.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Cultural ideology or worldview that focuses on the history of black Africans.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worldview censored on western civilization.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dispersion of Africans beyond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unjust treatment of different categories of people or things, especially on the grounds of race, age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political theory advocating class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Intolerance towards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An agenda, pattern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state of belonging to a social group that has a common national or cultural tradition.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 Glossary Crossword</dc:title>
  <dcterms:created xsi:type="dcterms:W3CDTF">2021-10-11T00:43:03Z</dcterms:created>
  <dcterms:modified xsi:type="dcterms:W3CDTF">2021-10-11T00:43:03Z</dcterms:modified>
</cp:coreProperties>
</file>