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Africana Studies Unit glossary Definitions Crossowrd Puzzle.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status of belonging to a particular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sea journey taken by slave ships from west Africa to the West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Mistaken idea or belief many people have about a group based on how they look or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system where all property/wealth is shared between the government and the public instead of individual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prejudice, or discrimination against someone of a different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prolonged cruel or unjust treatment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economin theory of social orginization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preconcieved opinion that is not based onrrason or actual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Having inconsistent thoughts, beliefs, or attitudes.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science of the origin and development of the universe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worldview centered on/or biased towards western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Intolerance toward those who hold different opinions from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dispersion of Africans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unjust or prejudicial treatment of different people, race, sex, and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 patriotism, especially in the form of agressive or warlike foregin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world history that focuses on the history of people from recent african decent.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Belonging to a social group that has a common national or cultural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Leadership or dominance. (One country or social group over others)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economic or political system in which a country's trade and industry is controlled by private owners for profit, rather than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typical example or pattern of something; a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Dislike of /or prejudice against people from other countires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particular philosphy of life or conception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investigation of what distinguishes belief from opinion.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system of Ideas and Ideals, especially one which forms the basis of economic, political theory, and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study of value and valuation.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Africana Studies Unit glossary Definitions Crossowrd Puzzle.</dc:title>
  <dcterms:created xsi:type="dcterms:W3CDTF">2021-10-11T00:43:41Z</dcterms:created>
  <dcterms:modified xsi:type="dcterms:W3CDTF">2021-10-11T00:43:41Z</dcterms:modified>
</cp:coreProperties>
</file>