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Africana Study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regarding African or black culture as preeminent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ideas and ideals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the nature of value and valuation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unjust treatment of different categories of people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intolerance toward those who hold different opinions from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sea journey taken by slave ships from West Africa to the West Indies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leadership or dominance over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science of the origin and development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dispersion of the African people beyond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dislike of people from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philosophy of life and/or the conception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typical example or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 system where all property is public and people work and are given things by the government according to their needs.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belonging to a social group that has a common national or cultural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refers to a situation involving conflicting attitudes, beliefs or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 patriotism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prolonged cruel or unjust treatment 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theory of knowledge; the investigation of what distinguishes justified belief from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regarding European culture as preeminent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fixed, oversimplified image or idea of a particular type of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preconcieved opinion that is not based on reason or actual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economic system where things are owned by people or an individual, not by a government or communities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status of belonging to a particular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economic system where the ways of making money are owned by a society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prejudice directed toward someone of a different race based on the belief that one's own race is superior</w:t>
            </w:r>
          </w:p>
        </w:tc>
      </w:tr>
    </w:tbl>
    <w:p>
      <w:pPr>
        <w:pStyle w:val="WordBankLarge"/>
      </w:pPr>
      <w:r>
        <w:t xml:space="preserve">   Ideology    </w:t>
      </w:r>
      <w:r>
        <w:t xml:space="preserve">   Paradigm    </w:t>
      </w:r>
      <w:r>
        <w:t xml:space="preserve">   worldview    </w:t>
      </w:r>
      <w:r>
        <w:t xml:space="preserve">   Racism    </w:t>
      </w:r>
      <w:r>
        <w:t xml:space="preserve">   Bigotry    </w:t>
      </w:r>
      <w:r>
        <w:t xml:space="preserve">   Jingoism    </w:t>
      </w:r>
      <w:r>
        <w:t xml:space="preserve">   Oppression    </w:t>
      </w:r>
      <w:r>
        <w:t xml:space="preserve">   Xenophobia    </w:t>
      </w:r>
      <w:r>
        <w:t xml:space="preserve">   Prejudice    </w:t>
      </w:r>
      <w:r>
        <w:t xml:space="preserve">   Hegemony    </w:t>
      </w:r>
      <w:r>
        <w:t xml:space="preserve">   Discrimination    </w:t>
      </w:r>
      <w:r>
        <w:t xml:space="preserve">   Nationality    </w:t>
      </w:r>
      <w:r>
        <w:t xml:space="preserve">   Ethnicity    </w:t>
      </w:r>
      <w:r>
        <w:t xml:space="preserve">   Axiology    </w:t>
      </w:r>
      <w:r>
        <w:t xml:space="preserve">   Stereotype    </w:t>
      </w:r>
      <w:r>
        <w:t xml:space="preserve">   Diaspora    </w:t>
      </w:r>
      <w:r>
        <w:t xml:space="preserve">   Afrocentrism    </w:t>
      </w:r>
      <w:r>
        <w:t xml:space="preserve">   Middle Passage    </w:t>
      </w:r>
      <w:r>
        <w:t xml:space="preserve">   Cosmology    </w:t>
      </w:r>
      <w:r>
        <w:t xml:space="preserve">   Epistemology    </w:t>
      </w:r>
      <w:r>
        <w:t xml:space="preserve">   Eurocentrism    </w:t>
      </w:r>
      <w:r>
        <w:t xml:space="preserve">   Communism    </w:t>
      </w:r>
      <w:r>
        <w:t xml:space="preserve">   Socialism    </w:t>
      </w:r>
      <w:r>
        <w:t xml:space="preserve">   Capitalism    </w:t>
      </w:r>
      <w:r>
        <w:t xml:space="preserve">   Cognitive Dissonance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Africana Study Unit</dc:title>
  <dcterms:created xsi:type="dcterms:W3CDTF">2021-10-12T13:51:50Z</dcterms:created>
  <dcterms:modified xsi:type="dcterms:W3CDTF">2021-10-12T13:51:50Z</dcterms:modified>
</cp:coreProperties>
</file>