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Unit Glossary Definitions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nature of value and valuation, and of the kinds of things that are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focusing on European culture or history to the exclusion of a wider view of the world; implicitly regarding European culture as preeminent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theory of knowledge, especially with regard to its methods, validity, and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intolerance toward those who hold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or state of 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state of having inconsistent thoughts, beliefs, or attitudes, especially as relating to behavioral decisions and attitude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philosophy of life or conception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regarding African or black culture as preeminent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patriotism, especially in the form of aggressive or 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dispersion of any people from their original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example or pattern of something;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ideas and ideals, especially one which forms the basis of economic or political theory and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economic and political system in which a country's trade and industry are controlled by private owners for profit,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prejudice, discrimination, or antagonism directed against someone of a different race based on the belief that one's own race is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Unit Glossary Definitions Crossword</dc:title>
  <dcterms:created xsi:type="dcterms:W3CDTF">2021-10-12T13:51:52Z</dcterms:created>
  <dcterms:modified xsi:type="dcterms:W3CDTF">2021-10-12T13:51:52Z</dcterms:modified>
</cp:coreProperties>
</file>