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status of belonging to a particular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dispersion of Africans during the transatlantic slave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Conception of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patriotism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belonging to a social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Leadership or dominance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Intolerance towards those who hold different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Economic and political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Preconvinced opinion that is not based on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science of the development of the universe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theory derived from Karl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Prejudice against someone of a different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 of a particular type of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world history that focuses on people of recent African decent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unjust treatment of different categories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ideas and ideals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or economic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Worldview centered on western civilization </w:t>
            </w:r>
          </w:p>
        </w:tc>
      </w:tr>
    </w:tbl>
    <w:p>
      <w:pPr>
        <w:pStyle w:val="WordBankLarge"/>
      </w:pPr>
      <w:r>
        <w:t xml:space="preserve">   Capitalism    </w:t>
      </w:r>
      <w:r>
        <w:t xml:space="preserve">   Socialism     </w:t>
      </w:r>
      <w:r>
        <w:t xml:space="preserve">   Communism     </w:t>
      </w:r>
      <w:r>
        <w:t xml:space="preserve">   Ideology     </w:t>
      </w:r>
      <w:r>
        <w:t xml:space="preserve">   Paradigm    </w:t>
      </w:r>
      <w:r>
        <w:t xml:space="preserve">   Worldview     </w:t>
      </w:r>
      <w:r>
        <w:t xml:space="preserve">   Cosmology     </w:t>
      </w:r>
      <w:r>
        <w:t xml:space="preserve">   Epistemology     </w:t>
      </w:r>
      <w:r>
        <w:t xml:space="preserve">   Hegemony     </w:t>
      </w:r>
      <w:r>
        <w:t xml:space="preserve">   Racism    </w:t>
      </w:r>
      <w:r>
        <w:t xml:space="preserve">   Prejudice     </w:t>
      </w:r>
      <w:r>
        <w:t xml:space="preserve">   Bigotry    </w:t>
      </w:r>
      <w:r>
        <w:t xml:space="preserve">   Discrimination     </w:t>
      </w:r>
      <w:r>
        <w:t xml:space="preserve">   Jingoism    </w:t>
      </w:r>
      <w:r>
        <w:t xml:space="preserve">   Eurocentrism     </w:t>
      </w:r>
      <w:r>
        <w:t xml:space="preserve">   Afrocentrism    </w:t>
      </w:r>
      <w:r>
        <w:t xml:space="preserve">   Diaspora     </w:t>
      </w:r>
      <w:r>
        <w:t xml:space="preserve">   Stereotype     </w:t>
      </w:r>
      <w:r>
        <w:t xml:space="preserve">   Ethnicity     </w:t>
      </w:r>
      <w:r>
        <w:t xml:space="preserve">   Nationality     </w:t>
      </w:r>
      <w:r>
        <w:t xml:space="preserve">   Axiology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</dc:title>
  <dcterms:created xsi:type="dcterms:W3CDTF">2021-10-11T00:44:04Z</dcterms:created>
  <dcterms:modified xsi:type="dcterms:W3CDTF">2021-10-11T00:44:04Z</dcterms:modified>
</cp:coreProperties>
</file>