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Africana studies Unit Glossary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Dislike of or prejudice against people from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of knowledge, especially with regard to its methods, validity, and scope. Epistemology is the investigation of what distinguishes justified belief from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status of belonging to a particular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unjust or prejudicial treatment of different categories of people or things, especially on the grounds of race, age,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typical example or pattern of something; a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Leadership or dominance, especially by one country or social group over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worldview centered on or biased towards Western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economic and political system in which a country's trade and industry are controlled by private owners for profit,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system of ideas and ideals, especially one which forms the basis of economic or political theory and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Intolerance toward those who hold different opinions from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sea journey undertaken by slave ships from West Africa to the West Indies.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fact or state of belonging to a social group that has a common national or cultural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widely held but fixed and oversimplified image or idea of a particular type of person or 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Centered on or derived from Africa or the Africans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patriotism, especially in the form of aggressive or warlike foreign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having inconsistent thoughts, beliefs, or attitudes, especially as relating to behavioral decisions and attitude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Discrimination against another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of the origin and development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and economic theory of social organization which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dispersion of any people from their original homeland.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nature of value and valuation, and of the kinds of things that are valuable.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Preconceived opinion that is not based on reason or actual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particular philosophy of life or conception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state of being subject to unjust treatment or control.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 Unit Glossary Crossword Puzzle</dc:title>
  <dcterms:created xsi:type="dcterms:W3CDTF">2021-10-11T00:43:50Z</dcterms:created>
  <dcterms:modified xsi:type="dcterms:W3CDTF">2021-10-11T00:43:50Z</dcterms:modified>
</cp:coreProperties>
</file>