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Africana studies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widely held but fixed and oversimplified image or idea of a particular type of person or 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example or pattern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the origin and development of the universe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opinion that is not based on reason or actual experience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word means a unjust treatment of control?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the nature of value and valuation and of the kinds of things that are valuable.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Regarding African or black Culture as preeminent.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Patritriotism especially in the form of aggressive of warlike foreign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economic and political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political and economic theory of social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worldview centered on or biased towards western civilization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having inconsistent thoughts,beliefs or attitudes, especially as relating to behavioral decisions and attitude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Intolerance toward those who had different opinions from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fact or state of belonging to a social group that has a common national or cultural tradition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dispersion of African people beyond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theory of knowledge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ideas and ideals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sea journey undertaken by slave ships from west Africa to the West Indies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philosophy of life or conception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unjust or prejudicial treatment of different categories of people or things, especially on the grounds of race, age,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status of belonging to a particular 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Means to prejudice against people from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Prejudice,discrimination, or antagonism directed against someone of a different race based on the belief that ones own race is superior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political theory derived from Karl Marx in which property is publicly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Leadership or dominance, especially by one country or social group over others</w:t>
            </w:r>
          </w:p>
        </w:tc>
      </w:tr>
    </w:tbl>
    <w:p>
      <w:pPr>
        <w:pStyle w:val="WordBankLarge"/>
      </w:pPr>
      <w:r>
        <w:t xml:space="preserve">   Xenophobia     </w:t>
      </w:r>
      <w:r>
        <w:t xml:space="preserve">   Oppression     </w:t>
      </w:r>
      <w:r>
        <w:t xml:space="preserve">   Capitalism     </w:t>
      </w:r>
      <w:r>
        <w:t xml:space="preserve">   Socialism     </w:t>
      </w:r>
      <w:r>
        <w:t xml:space="preserve">   Paradigm     </w:t>
      </w:r>
      <w:r>
        <w:t xml:space="preserve">   Epistemology     </w:t>
      </w:r>
      <w:r>
        <w:t xml:space="preserve">   Prejudice     </w:t>
      </w:r>
      <w:r>
        <w:t xml:space="preserve">   Communism    </w:t>
      </w:r>
      <w:r>
        <w:t xml:space="preserve">   Ideology     </w:t>
      </w:r>
      <w:r>
        <w:t xml:space="preserve">   Worldview     </w:t>
      </w:r>
      <w:r>
        <w:t xml:space="preserve">   Jingoism    </w:t>
      </w:r>
      <w:r>
        <w:t xml:space="preserve">   Diaspora     </w:t>
      </w:r>
      <w:r>
        <w:t xml:space="preserve">   Eurocentrism    </w:t>
      </w:r>
      <w:r>
        <w:t xml:space="preserve">   Middle passage     </w:t>
      </w:r>
      <w:r>
        <w:t xml:space="preserve">   Ethnicity     </w:t>
      </w:r>
      <w:r>
        <w:t xml:space="preserve">   Afrocentrism    </w:t>
      </w:r>
      <w:r>
        <w:t xml:space="preserve">   Stereotype     </w:t>
      </w:r>
      <w:r>
        <w:t xml:space="preserve">   Axiology    </w:t>
      </w:r>
      <w:r>
        <w:t xml:space="preserve">   Nationality    </w:t>
      </w:r>
      <w:r>
        <w:t xml:space="preserve">   Cognitive dissonance     </w:t>
      </w:r>
      <w:r>
        <w:t xml:space="preserve">   Bigotry     </w:t>
      </w:r>
      <w:r>
        <w:t xml:space="preserve">   Cosomology    </w:t>
      </w:r>
      <w:r>
        <w:t xml:space="preserve">   Hegemony    </w:t>
      </w:r>
      <w:r>
        <w:t xml:space="preserve">   Racism     </w:t>
      </w:r>
      <w:r>
        <w:t xml:space="preserve">   Discrimination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Africana studies unit</dc:title>
  <dcterms:created xsi:type="dcterms:W3CDTF">2021-10-11T00:43:46Z</dcterms:created>
  <dcterms:modified xsi:type="dcterms:W3CDTF">2021-10-11T00:43:46Z</dcterms:modified>
</cp:coreProperties>
</file>