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Africana studies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Regarding African or black culture as preeminent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philosophy of life or conception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unjust or prejudicial treatment of different categories of people or things, especially on the ground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typical example or pattern of something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of knowledge especially with regard to its methods, validity, and scope epistemology is the investigation of what distinguishes justified belief from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having inconsistent thoughts, belief or attitude especially as relating to behavioral decisions and attitude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science of the origin and development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dispersion of African people throughout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status of belonging to a particular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patriotism, especially in the form of aggressive or warlike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Focusing on European culture or history to the exclusion of a wider view of the world (regarding European culture as preeminent)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 discrimination or antagonism directed against someone of a different race based on the belief that one's own race is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and political system in which a country's trade and industry are controlled by private owners for profit rather than by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journey undertaken by slave ships from west Africa to the West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Prolonged cruel or unjust treatment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or state of belonging to a social group that has a common national or cultural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 of or prejudice against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Intolerance toward those who hold different opinions from ones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Leadership or dominance, especially by one country or social group over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nature of value and valuation and of the kinds of things that are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ideas and manner of thinking characteristic of a group, social, class, or individual </w:t>
            </w:r>
          </w:p>
        </w:tc>
      </w:tr>
    </w:tbl>
    <w:p>
      <w:pPr>
        <w:pStyle w:val="WordBankLarge"/>
      </w:pPr>
      <w:r>
        <w:t xml:space="preserve">   Xenophobia     </w:t>
      </w:r>
      <w:r>
        <w:t xml:space="preserve">   Oppression     </w:t>
      </w:r>
      <w:r>
        <w:t xml:space="preserve">   Capitalism     </w:t>
      </w:r>
      <w:r>
        <w:t xml:space="preserve">   Socialism     </w:t>
      </w:r>
      <w:r>
        <w:t xml:space="preserve">   Communism     </w:t>
      </w:r>
      <w:r>
        <w:t xml:space="preserve">   Ideology     </w:t>
      </w:r>
      <w:r>
        <w:t xml:space="preserve">   Paradigm     </w:t>
      </w:r>
      <w:r>
        <w:t xml:space="preserve">   World view    </w:t>
      </w:r>
      <w:r>
        <w:t xml:space="preserve">   Cosmology     </w:t>
      </w:r>
      <w:r>
        <w:t xml:space="preserve">   Epistemology     </w:t>
      </w:r>
      <w:r>
        <w:t xml:space="preserve">   Hegemony     </w:t>
      </w:r>
      <w:r>
        <w:t xml:space="preserve">   Racism    </w:t>
      </w:r>
      <w:r>
        <w:t xml:space="preserve">   Prejudice     </w:t>
      </w:r>
      <w:r>
        <w:t xml:space="preserve">   Bigotry     </w:t>
      </w:r>
      <w:r>
        <w:t xml:space="preserve">   Discrimination     </w:t>
      </w:r>
      <w:r>
        <w:t xml:space="preserve">   Jingoism    </w:t>
      </w:r>
      <w:r>
        <w:t xml:space="preserve">   Eurocentrism     </w:t>
      </w:r>
      <w:r>
        <w:t xml:space="preserve">   Afrocentrism    </w:t>
      </w:r>
      <w:r>
        <w:t xml:space="preserve">   Diaspora     </w:t>
      </w:r>
      <w:r>
        <w:t xml:space="preserve">   Middle passage     </w:t>
      </w:r>
      <w:r>
        <w:t xml:space="preserve">   Stereotypes    </w:t>
      </w:r>
      <w:r>
        <w:t xml:space="preserve">   Ethnicity     </w:t>
      </w:r>
      <w:r>
        <w:t xml:space="preserve">   Nationality     </w:t>
      </w:r>
      <w:r>
        <w:t xml:space="preserve">   Axiology     </w:t>
      </w:r>
      <w:r>
        <w:t xml:space="preserve">   Cognitive dissonance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crossword puzzle</dc:title>
  <dcterms:created xsi:type="dcterms:W3CDTF">2021-10-11T00:43:36Z</dcterms:created>
  <dcterms:modified xsi:type="dcterms:W3CDTF">2021-10-11T00:43:36Z</dcterms:modified>
</cp:coreProperties>
</file>