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Africanized bee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_______ is the place that the killer bees came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killer bee can chase someone about a quarter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killer bee is a ______ of what 2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killer bee is a ___________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africanized bees _____ more than other types of bees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______ _____ bees escaped quarentine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africanized bees react to ____________ faster than other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killer bee came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killer bees are typically more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____ is the biologist that made the killer bee</w:t>
            </w:r>
          </w:p>
        </w:tc>
      </w:tr>
    </w:tbl>
    <w:p>
      <w:pPr>
        <w:pStyle w:val="WordBankMedium"/>
      </w:pPr>
      <w:r>
        <w:t xml:space="preserve">   hybrid    </w:t>
      </w:r>
      <w:r>
        <w:t xml:space="preserve">   warwick kerr    </w:t>
      </w:r>
      <w:r>
        <w:t xml:space="preserve">   brazil    </w:t>
      </w:r>
      <w:r>
        <w:t xml:space="preserve">   Africanized bee     </w:t>
      </w:r>
      <w:r>
        <w:t xml:space="preserve">   south america     </w:t>
      </w:r>
      <w:r>
        <w:t xml:space="preserve">   twenty eight    </w:t>
      </w:r>
      <w:r>
        <w:t xml:space="preserve">   mile    </w:t>
      </w:r>
      <w:r>
        <w:t xml:space="preserve">   defensive    </w:t>
      </w:r>
      <w:r>
        <w:t xml:space="preserve">   disturbances    </w:t>
      </w:r>
      <w:r>
        <w:t xml:space="preserve">   swarm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Africanized bee </dc:title>
  <dcterms:created xsi:type="dcterms:W3CDTF">2021-10-12T13:51:48Z</dcterms:created>
  <dcterms:modified xsi:type="dcterms:W3CDTF">2021-10-12T13:51:48Z</dcterms:modified>
</cp:coreProperties>
</file>