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Africa's Ethnic Groups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trade spread Arab beyond Sahara into Sahel and beyond?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Bantu came from what parts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you can find this ethnic group in Ghana and the Ivory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Arabs practice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Ashanti's major dialect?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symbol for a new Ashanti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ethnic group is located in mostly Northern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refers to 600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Arabic was necessary to read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"One who lives on the coast" is the definition of what ethnic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Africa's Ethnic Groups Crossword</dc:title>
  <dcterms:created xsi:type="dcterms:W3CDTF">2021-10-11T00:42:33Z</dcterms:created>
  <dcterms:modified xsi:type="dcterms:W3CDTF">2021-10-11T00:42:33Z</dcterms:modified>
</cp:coreProperties>
</file>