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Africa's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ruler with absolute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government with a monarch at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organization that consists of a number of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government by the whole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government by the whole population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Medications for the treatment of infection by retroviruses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scarcity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Forming a single 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government in the constitution based on the separation of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Africa's Government </dc:title>
  <dcterms:created xsi:type="dcterms:W3CDTF">2021-10-11T00:42:35Z</dcterms:created>
  <dcterms:modified xsi:type="dcterms:W3CDTF">2021-10-11T00:42:35Z</dcterms:modified>
</cp:coreProperties>
</file>