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Africa's Trading Empires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cultures    </w:t>
      </w:r>
      <w:r>
        <w:t xml:space="preserve">   animal fur    </w:t>
      </w:r>
      <w:r>
        <w:t xml:space="preserve">   ivory    </w:t>
      </w:r>
      <w:r>
        <w:t xml:space="preserve">   wealthy    </w:t>
      </w:r>
      <w:r>
        <w:t xml:space="preserve">   kilwa    </w:t>
      </w:r>
      <w:r>
        <w:t xml:space="preserve">   mombasa    </w:t>
      </w:r>
      <w:r>
        <w:t xml:space="preserve">   mogadishu    </w:t>
      </w:r>
      <w:r>
        <w:t xml:space="preserve">   ships of the desert    </w:t>
      </w:r>
      <w:r>
        <w:t xml:space="preserve">   camel caravans    </w:t>
      </w:r>
      <w:r>
        <w:t xml:space="preserve">   nomadic traders    </w:t>
      </w:r>
      <w:r>
        <w:t xml:space="preserve">   berbers    </w:t>
      </w:r>
      <w:r>
        <w:t xml:space="preserve">   muslim merchants    </w:t>
      </w:r>
      <w:r>
        <w:t xml:space="preserve">   savannah    </w:t>
      </w:r>
      <w:r>
        <w:t xml:space="preserve">   ghana    </w:t>
      </w:r>
      <w:r>
        <w:t xml:space="preserve">   oil    </w:t>
      </w:r>
      <w:r>
        <w:t xml:space="preserve">   diamonds    </w:t>
      </w:r>
      <w:r>
        <w:t xml:space="preserve">   copper    </w:t>
      </w:r>
      <w:r>
        <w:t xml:space="preserve">   iron    </w:t>
      </w:r>
      <w:r>
        <w:t xml:space="preserve">   gold    </w:t>
      </w:r>
      <w:r>
        <w:t xml:space="preserve">   salt    </w:t>
      </w:r>
      <w:r>
        <w:t xml:space="preserve">   valuable resources    </w:t>
      </w:r>
      <w:r>
        <w:t xml:space="preserve">   heavy rains    </w:t>
      </w:r>
      <w:r>
        <w:t xml:space="preserve">   hot temperatures    </w:t>
      </w:r>
      <w:r>
        <w:t xml:space="preserve">   mild climate    </w:t>
      </w:r>
      <w:r>
        <w:t xml:space="preserve">   coastal    </w:t>
      </w:r>
      <w:r>
        <w:t xml:space="preserve">   grasslands    </w:t>
      </w:r>
      <w:r>
        <w:t xml:space="preserve">   deserts    </w:t>
      </w:r>
      <w:r>
        <w:t xml:space="preserve">   tropical rain forests    </w:t>
      </w:r>
      <w:r>
        <w:t xml:space="preserve">   snowy mountains    </w:t>
      </w:r>
      <w:r>
        <w:t xml:space="preserve">   geographical features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Africa's Trading Empires</dc:title>
  <dcterms:created xsi:type="dcterms:W3CDTF">2021-10-11T00:43:24Z</dcterms:created>
  <dcterms:modified xsi:type="dcterms:W3CDTF">2021-10-11T00:43:24Z</dcterms:modified>
</cp:coreProperties>
</file>