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Africville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African Canadian    </w:t>
      </w:r>
      <w:r>
        <w:t xml:space="preserve">   Africville    </w:t>
      </w:r>
      <w:r>
        <w:t xml:space="preserve">   Art    </w:t>
      </w:r>
      <w:r>
        <w:t xml:space="preserve">   Baptism    </w:t>
      </w:r>
      <w:r>
        <w:t xml:space="preserve">   Canada    </w:t>
      </w:r>
      <w:r>
        <w:t xml:space="preserve">   Canadian    </w:t>
      </w:r>
      <w:r>
        <w:t xml:space="preserve">   Church    </w:t>
      </w:r>
      <w:r>
        <w:t xml:space="preserve">   Clean    </w:t>
      </w:r>
      <w:r>
        <w:t xml:space="preserve">   Fresh    </w:t>
      </w:r>
      <w:r>
        <w:t xml:space="preserve">   Halifax    </w:t>
      </w:r>
      <w:r>
        <w:t xml:space="preserve">   Nice    </w:t>
      </w:r>
      <w:r>
        <w:t xml:space="preserve">   Nova Scotia    </w:t>
      </w:r>
      <w:r>
        <w:t xml:space="preserve">   Poor    </w:t>
      </w:r>
      <w:r>
        <w:t xml:space="preserve">   Poverty    </w:t>
      </w:r>
      <w:r>
        <w:t xml:space="preserve">   School    </w:t>
      </w:r>
      <w:r>
        <w:t xml:space="preserve">   Seaview    </w:t>
      </w:r>
      <w:r>
        <w:t xml:space="preserve">   Slavery    </w:t>
      </w:r>
      <w:r>
        <w:t xml:space="preserve">   Smart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Africville word search </dc:title>
  <dcterms:created xsi:type="dcterms:W3CDTF">2021-10-11T00:43:00Z</dcterms:created>
  <dcterms:modified xsi:type="dcterms:W3CDTF">2021-10-11T00:43:00Z</dcterms:modified>
</cp:coreProperties>
</file>