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Afrikaans_Blokkiesraaisel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vraag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laai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stoel</w:t>
            </w:r>
          </w:p>
        </w:tc>
      </w:tr>
    </w:tbl>
    <w:p>
      <w:pPr>
        <w:pStyle w:val="WordBankSmall"/>
      </w:pPr>
      <w:r>
        <w:t xml:space="preserve">   vragie    </w:t>
      </w:r>
      <w:r>
        <w:t xml:space="preserve">   dakkie    </w:t>
      </w:r>
      <w:r>
        <w:t xml:space="preserve">   beentjie    </w:t>
      </w:r>
      <w:r>
        <w:t xml:space="preserve">   swermpie    </w:t>
      </w:r>
      <w:r>
        <w:t xml:space="preserve">   karretjie    </w:t>
      </w:r>
      <w:r>
        <w:t xml:space="preserve">   laaitjie    </w:t>
      </w:r>
      <w:r>
        <w:t xml:space="preserve">   lampie    </w:t>
      </w:r>
      <w:r>
        <w:t xml:space="preserve">   bytjie    </w:t>
      </w:r>
      <w:r>
        <w:t xml:space="preserve">   droompie    </w:t>
      </w:r>
      <w:r>
        <w:t xml:space="preserve">   hondjie    </w:t>
      </w:r>
      <w:r>
        <w:t xml:space="preserve">   stoeltjie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Afrikaans_Blokkiesraaisel</dc:title>
  <dcterms:created xsi:type="dcterms:W3CDTF">2021-10-11T00:44:46Z</dcterms:created>
  <dcterms:modified xsi:type="dcterms:W3CDTF">2021-10-11T00:44:46Z</dcterms:modified>
</cp:coreProperties>
</file>