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Afrikaans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Vraat    </w:t>
      </w:r>
      <w:r>
        <w:t xml:space="preserve">   Bedoel    </w:t>
      </w:r>
      <w:r>
        <w:t xml:space="preserve">   Belowe    </w:t>
      </w:r>
      <w:r>
        <w:t xml:space="preserve">   Beteken    </w:t>
      </w:r>
      <w:r>
        <w:t xml:space="preserve">   bloos    </w:t>
      </w:r>
      <w:r>
        <w:t xml:space="preserve">   Doof    </w:t>
      </w:r>
      <w:r>
        <w:t xml:space="preserve">   Drink    </w:t>
      </w:r>
      <w:r>
        <w:t xml:space="preserve">   Glo    </w:t>
      </w:r>
      <w:r>
        <w:t xml:space="preserve">   Muur    </w:t>
      </w:r>
      <w:r>
        <w:t xml:space="preserve">   Reuk    </w:t>
      </w:r>
      <w:r>
        <w:t xml:space="preserve">   Saag    </w:t>
      </w:r>
      <w:r>
        <w:t xml:space="preserve">   Smaak    </w:t>
      </w:r>
      <w:r>
        <w:t xml:space="preserve">   Spieel    </w:t>
      </w:r>
      <w:r>
        <w:t xml:space="preserve">   Wang    </w:t>
      </w:r>
      <w:r>
        <w:t xml:space="preserve">   Wildtuin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1</dc:title>
  <dcterms:created xsi:type="dcterms:W3CDTF">2021-10-11T00:43:07Z</dcterms:created>
  <dcterms:modified xsi:type="dcterms:W3CDTF">2021-10-11T00:43:07Z</dcterms:modified>
</cp:coreProperties>
</file>