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Hilda van 7de Laan (Naam en Van)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 in Longe Neem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Sterk Tou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Voormalige Mej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Kern van Meeste Vrugte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Sangpaar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Morslappie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Nie op tyd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Nypende Dilemma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Kaalperske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Aktiefste vulkaan in die Filippyne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Formele Dokument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Kaart 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Sang deur 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Filosoof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Respiratoriese Siekte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Ghries se Houer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Heuning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Aanmoedig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Preserveer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Wêreldbekende Aktrise uit Benoni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... is in die vuur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Dorp in Noord Kaap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Afkorting vir Nommer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Warm Kruie Drankie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Groot Warm Woestyn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TV Dramas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Om hulp Vra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Dit Registreer Aardskokke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Bekende Australiëse Tennisspeler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Spaanse Kreet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1</dc:title>
  <dcterms:created xsi:type="dcterms:W3CDTF">2021-10-11T00:42:54Z</dcterms:created>
  <dcterms:modified xsi:type="dcterms:W3CDTF">2021-10-11T00:42:54Z</dcterms:modified>
</cp:coreProperties>
</file>