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oomblik    </w:t>
      </w:r>
      <w:r>
        <w:t xml:space="preserve">   dienshonde    </w:t>
      </w:r>
      <w:r>
        <w:t xml:space="preserve">   opgeleide    </w:t>
      </w:r>
      <w:r>
        <w:t xml:space="preserve">   stabiliseer    </w:t>
      </w:r>
      <w:r>
        <w:t xml:space="preserve">   genoeg    </w:t>
      </w:r>
      <w:r>
        <w:t xml:space="preserve">   versorigingseenheid    </w:t>
      </w:r>
      <w:r>
        <w:t xml:space="preserve">   teruggesit    </w:t>
      </w:r>
      <w:r>
        <w:t xml:space="preserve">   fisioterapie    </w:t>
      </w:r>
      <w:r>
        <w:t xml:space="preserve">   inmekaargetrek    </w:t>
      </w:r>
      <w:r>
        <w:t xml:space="preserve">   spuitjie    </w:t>
      </w:r>
      <w:r>
        <w:t xml:space="preserve">   piepklein    </w:t>
      </w:r>
      <w:r>
        <w:t xml:space="preserve">   bobbejaanspinekop    </w:t>
      </w:r>
      <w:r>
        <w:t xml:space="preserve">   eintlik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</dc:title>
  <dcterms:created xsi:type="dcterms:W3CDTF">2021-10-12T13:52:03Z</dcterms:created>
  <dcterms:modified xsi:type="dcterms:W3CDTF">2021-10-12T13:52:03Z</dcterms:modified>
</cp:coreProperties>
</file>