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is ___ , sy is onseker.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is groot, die baba is 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vrou is jonk; die man is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Haar rok is ___; myne is lank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Ek draf in die ___ en werk in die aand.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Ons is ___ , die mense buite.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gooi ___; hy gooi mis.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 het ___ geld, sy het min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boek is ___; die koerant is toe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jy nie ___ nie, dan verloor jy.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pen is êrens; ek kry dit ___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meisies lyk ___; die seuns lyk anders.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voel ___; sy voel sleg.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praat mooi, moenie ___ praat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 jy dit ooit gesien? Nee, nog ___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Myne is verkeerd, syne is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Gaan dit ___ of slegter?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boek is dik, die kkoerant is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2021-10-12T13:52:05Z</dcterms:created>
  <dcterms:modified xsi:type="dcterms:W3CDTF">2021-10-12T13:52:05Z</dcterms:modified>
</cp:coreProperties>
</file>