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TREWWA    </w:t>
      </w:r>
      <w:r>
        <w:t xml:space="preserve">   STRAAT    </w:t>
      </w:r>
      <w:r>
        <w:t xml:space="preserve">   MUNISIPALITEIT    </w:t>
      </w:r>
      <w:r>
        <w:t xml:space="preserve">   SALDANHA BAY    </w:t>
      </w:r>
      <w:r>
        <w:t xml:space="preserve">   VREDENBURG    </w:t>
      </w:r>
      <w:r>
        <w:t xml:space="preserve">   HOPEFIELD    </w:t>
      </w:r>
      <w:r>
        <w:t xml:space="preserve">   LANGEBAAN    </w:t>
      </w:r>
      <w:r>
        <w:t xml:space="preserve">   LAGOON    </w:t>
      </w:r>
      <w:r>
        <w:t xml:space="preserve">   KLERE    </w:t>
      </w:r>
      <w:r>
        <w:t xml:space="preserve">   SKOENE    </w:t>
      </w:r>
      <w:r>
        <w:t xml:space="preserve">   WINKEL    </w:t>
      </w:r>
      <w:r>
        <w:t xml:space="preserve">   KERK    </w:t>
      </w:r>
      <w:r>
        <w:t xml:space="preserve">   MUSIEK    </w:t>
      </w:r>
      <w:r>
        <w:t xml:space="preserve">   DEUR    </w:t>
      </w:r>
      <w:r>
        <w:t xml:space="preserve">   VENSTER    </w:t>
      </w:r>
      <w:r>
        <w:t xml:space="preserve">   PAPIER    </w:t>
      </w:r>
      <w:r>
        <w:t xml:space="preserve">   TELEFOON    </w:t>
      </w:r>
      <w:r>
        <w:t xml:space="preserve">   KOMPUTER    </w:t>
      </w:r>
      <w:r>
        <w:t xml:space="preserve">   SKOOL    </w:t>
      </w:r>
      <w:r>
        <w:t xml:space="preserve">   DURON    </w:t>
      </w:r>
      <w:r>
        <w:t xml:space="preserve">   CHILSIA    </w:t>
      </w:r>
      <w:r>
        <w:t xml:space="preserve">   LIAM    </w:t>
      </w:r>
      <w:r>
        <w:t xml:space="preserve">   TERUG    </w:t>
      </w:r>
      <w:r>
        <w:t xml:space="preserve">   VEILIG    </w:t>
      </w:r>
      <w:r>
        <w:t xml:space="preserve">   BRING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2021-10-12T13:52:11Z</dcterms:created>
  <dcterms:modified xsi:type="dcterms:W3CDTF">2021-10-12T13:52:11Z</dcterms:modified>
</cp:coreProperties>
</file>