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blomme    </w:t>
      </w:r>
      <w:r>
        <w:t xml:space="preserve">   bring    </w:t>
      </w:r>
      <w:r>
        <w:t xml:space="preserve">   blomkool    </w:t>
      </w:r>
      <w:r>
        <w:t xml:space="preserve">   bladsy    </w:t>
      </w:r>
      <w:r>
        <w:t xml:space="preserve">   bly    </w:t>
      </w:r>
      <w:r>
        <w:t xml:space="preserve">   slim    </w:t>
      </w:r>
      <w:r>
        <w:t xml:space="preserve">   steel    </w:t>
      </w:r>
      <w:r>
        <w:t xml:space="preserve">   stop    </w:t>
      </w:r>
      <w:r>
        <w:t xml:space="preserve">   slaap    </w:t>
      </w:r>
      <w:r>
        <w:t xml:space="preserve">   slang    </w:t>
      </w:r>
      <w:r>
        <w:t xml:space="preserve">   sleg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</dc:title>
  <dcterms:created xsi:type="dcterms:W3CDTF">2021-10-12T13:52:13Z</dcterms:created>
  <dcterms:modified xsi:type="dcterms:W3CDTF">2021-10-12T13:52:13Z</dcterms:modified>
</cp:coreProperties>
</file>