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Afrikaans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Enigste    </w:t>
      </w:r>
      <w:r>
        <w:t xml:space="preserve">   Rym    </w:t>
      </w:r>
      <w:r>
        <w:t xml:space="preserve">   Wie    </w:t>
      </w:r>
      <w:r>
        <w:t xml:space="preserve">   Toer    </w:t>
      </w:r>
      <w:r>
        <w:t xml:space="preserve">   Waarop    </w:t>
      </w:r>
      <w:r>
        <w:t xml:space="preserve">   Vooroor    </w:t>
      </w:r>
      <w:r>
        <w:t xml:space="preserve">   Vier    </w:t>
      </w:r>
      <w:r>
        <w:t xml:space="preserve">   Voedsel    </w:t>
      </w:r>
      <w:r>
        <w:t xml:space="preserve">   Beste    </w:t>
      </w:r>
      <w:r>
        <w:t xml:space="preserve">   Silwerskoon    </w:t>
      </w:r>
      <w:r>
        <w:t xml:space="preserve">   Venster    </w:t>
      </w:r>
      <w:r>
        <w:t xml:space="preserve">   Strenger    </w:t>
      </w:r>
      <w:r>
        <w:t xml:space="preserve">   Smoorkwaad    </w:t>
      </w:r>
      <w:r>
        <w:t xml:space="preserve">   Dra    </w:t>
      </w:r>
      <w:r>
        <w:t xml:space="preserve">   Kort    </w:t>
      </w:r>
      <w:r>
        <w:t xml:space="preserve">   Juffrou    </w:t>
      </w:r>
      <w:r>
        <w:t xml:space="preserve">   Doodstil    </w:t>
      </w:r>
      <w:r>
        <w:t xml:space="preserve">   Verskoninkie    </w:t>
      </w:r>
      <w:r>
        <w:t xml:space="preserve">   Ore    </w:t>
      </w:r>
      <w:r>
        <w:t xml:space="preserve">   Loop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Afrikaans </dc:title>
  <dcterms:created xsi:type="dcterms:W3CDTF">2021-10-12T13:52:25Z</dcterms:created>
  <dcterms:modified xsi:type="dcterms:W3CDTF">2021-10-12T13:52:25Z</dcterms:modified>
</cp:coreProperties>
</file>