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woordeskat    </w:t>
      </w:r>
      <w:r>
        <w:t xml:space="preserve">   omarmderym    </w:t>
      </w:r>
      <w:r>
        <w:t xml:space="preserve">   paarrym    </w:t>
      </w:r>
      <w:r>
        <w:t xml:space="preserve">   vryevers    </w:t>
      </w:r>
      <w:r>
        <w:t xml:space="preserve">   stompi    </w:t>
      </w:r>
      <w:r>
        <w:t xml:space="preserve">   eufemisme    </w:t>
      </w:r>
      <w:r>
        <w:t xml:space="preserve">   beeldspraak    </w:t>
      </w:r>
      <w:r>
        <w:t xml:space="preserve">   enjambement    </w:t>
      </w:r>
      <w:r>
        <w:t xml:space="preserve">   trappevanvergelyking    </w:t>
      </w:r>
      <w:r>
        <w:t xml:space="preserve">   intensiewevorm    </w:t>
      </w:r>
      <w:r>
        <w:t xml:space="preserve">   hulpwerkwoord    </w:t>
      </w:r>
      <w:r>
        <w:t xml:space="preserve">   hoofwerkwoord    </w:t>
      </w:r>
      <w:r>
        <w:t xml:space="preserve">   byvoeglike naamwoord    </w:t>
      </w:r>
      <w:r>
        <w:t xml:space="preserve">   Bywoord    </w:t>
      </w:r>
      <w:r>
        <w:t xml:space="preserve">   Selfstandige Naamwoord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2021-10-12T13:52:27Z</dcterms:created>
  <dcterms:modified xsi:type="dcterms:W3CDTF">2021-10-12T13:52:27Z</dcterms:modified>
</cp:coreProperties>
</file>