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    </w:t>
      </w:r>
      <w:r>
        <w:t xml:space="preserve">   werk    </w:t>
      </w:r>
      <w:r>
        <w:t xml:space="preserve">   speel    </w:t>
      </w:r>
      <w:r>
        <w:t xml:space="preserve">   klap    </w:t>
      </w:r>
      <w:r>
        <w:t xml:space="preserve">   sien    </w:t>
      </w:r>
      <w:r>
        <w:t xml:space="preserve">   proe    </w:t>
      </w:r>
      <w:r>
        <w:t xml:space="preserve">   kyk    </w:t>
      </w:r>
      <w:r>
        <w:t xml:space="preserve">   skryf    </w:t>
      </w:r>
      <w:r>
        <w:t xml:space="preserve">   drink    </w:t>
      </w:r>
      <w:r>
        <w:t xml:space="preserve">   loop    </w:t>
      </w:r>
      <w:r>
        <w:t xml:space="preserve">   staan    </w:t>
      </w:r>
      <w:r>
        <w:t xml:space="preserve">   lees    </w:t>
      </w:r>
      <w:r>
        <w:t xml:space="preserve">   slaap    </w:t>
      </w:r>
      <w:r>
        <w:t xml:space="preserve">   sit    </w:t>
      </w:r>
      <w:r>
        <w:t xml:space="preserve">   praat    </w:t>
      </w:r>
      <w:r>
        <w:t xml:space="preserve">   eet    </w:t>
      </w:r>
      <w:r>
        <w:t xml:space="preserve">   luister    </w:t>
      </w:r>
      <w:r>
        <w:t xml:space="preserve">   spring    </w:t>
      </w:r>
      <w:r>
        <w:t xml:space="preserve">   hardloop    </w:t>
      </w:r>
      <w:r>
        <w:t xml:space="preserve">   skop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2021-10-12T13:52:34Z</dcterms:created>
  <dcterms:modified xsi:type="dcterms:W3CDTF">2021-10-12T13:52:34Z</dcterms:modified>
</cp:coreProperties>
</file>