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p>
      <w:pPr>
        <w:pStyle w:val="Questions"/>
      </w:pPr>
      <w:r>
        <w:t xml:space="preserve">1. fokaortekarh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bkrietonerga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ewrobkmu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katlpkaa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srkewyr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reerdels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etsuder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eusltbi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ydowesenrr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demonie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hoofkarakter    </w:t>
      </w:r>
      <w:r>
        <w:t xml:space="preserve">   koerantberig    </w:t>
      </w:r>
      <w:r>
        <w:t xml:space="preserve">   boekwurm    </w:t>
      </w:r>
      <w:r>
        <w:t xml:space="preserve">   plakkaat    </w:t>
      </w:r>
      <w:r>
        <w:t xml:space="preserve">   skrywer    </w:t>
      </w:r>
      <w:r>
        <w:t xml:space="preserve">   leerders    </w:t>
      </w:r>
      <w:r>
        <w:t xml:space="preserve">   studeer    </w:t>
      </w:r>
      <w:r>
        <w:t xml:space="preserve">   besluit    </w:t>
      </w:r>
      <w:r>
        <w:t xml:space="preserve">   onderwyser    </w:t>
      </w:r>
      <w:r>
        <w:t xml:space="preserve">   eiendom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2021-10-12T13:52:36Z</dcterms:created>
  <dcterms:modified xsi:type="dcterms:W3CDTF">2021-10-12T13:52:36Z</dcterms:modified>
</cp:coreProperties>
</file>