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regs    </w:t>
      </w:r>
      <w:r>
        <w:t xml:space="preserve">   links    </w:t>
      </w:r>
      <w:r>
        <w:t xml:space="preserve">   trein    </w:t>
      </w:r>
      <w:r>
        <w:t xml:space="preserve">   bus    </w:t>
      </w:r>
      <w:r>
        <w:t xml:space="preserve">   vliegtuig    </w:t>
      </w:r>
      <w:r>
        <w:t xml:space="preserve">   kar    </w:t>
      </w:r>
      <w:r>
        <w:t xml:space="preserve">   fiets    </w:t>
      </w:r>
      <w:r>
        <w:t xml:space="preserve">   trok    </w:t>
      </w:r>
      <w:r>
        <w:t xml:space="preserve">   sleep    </w:t>
      </w:r>
      <w:r>
        <w:t xml:space="preserve">   slaan    </w:t>
      </w:r>
      <w:r>
        <w:t xml:space="preserve">   slaap    </w:t>
      </w:r>
      <w:r>
        <w:t xml:space="preserve">   sluk    </w:t>
      </w:r>
      <w:r>
        <w:t xml:space="preserve">   slak    </w:t>
      </w:r>
      <w:r>
        <w:t xml:space="preserve">   fluks    </w:t>
      </w:r>
      <w:r>
        <w:t xml:space="preserve">   flag    </w:t>
      </w:r>
      <w:r>
        <w:t xml:space="preserve">   flits    </w:t>
      </w:r>
      <w:r>
        <w:t xml:space="preserve">   fles    </w:t>
      </w:r>
      <w:r>
        <w:t xml:space="preserve">   klein    </w:t>
      </w:r>
      <w:r>
        <w:t xml:space="preserve">   klim    </w:t>
      </w:r>
      <w:r>
        <w:t xml:space="preserve">   klas    </w:t>
      </w:r>
      <w:r>
        <w:t xml:space="preserve">   klap    </w:t>
      </w:r>
      <w:r>
        <w:t xml:space="preserve">   plas    </w:t>
      </w:r>
      <w:r>
        <w:t xml:space="preserve">   plaas    </w:t>
      </w:r>
      <w:r>
        <w:t xml:space="preserve">   grap    </w:t>
      </w:r>
      <w:r>
        <w:t xml:space="preserve">   plak    </w:t>
      </w:r>
      <w:r>
        <w:t xml:space="preserve">   pluk    </w:t>
      </w:r>
      <w:r>
        <w:t xml:space="preserve">   plant    </w:t>
      </w:r>
      <w:r>
        <w:t xml:space="preserve">   grou    </w:t>
      </w:r>
      <w:r>
        <w:t xml:space="preserve">   groen    </w:t>
      </w:r>
      <w:r>
        <w:t xml:space="preserve">   gras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2021-10-12T13:52:38Z</dcterms:created>
  <dcterms:modified xsi:type="dcterms:W3CDTF">2021-10-12T13:52:38Z</dcterms:modified>
</cp:coreProperties>
</file>