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“liar”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‘n patriarg in engels.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‘n aartappel in engels?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vroulik van ‘n oujongkêrel?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vroulik van ‘n bruidegrom?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‘n agtervoegsels in engels?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Ver+slaap=?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Bedel+aar=?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a boer in enegels?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‘n “ship captain”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Suid+er+kruis?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'n woord plus 'n ander woord om 'n ander woord te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‘n “director” in Afrikaans?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manlik van ‘n matriarg?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2021-10-12T13:52:48Z</dcterms:created>
  <dcterms:modified xsi:type="dcterms:W3CDTF">2021-10-12T13:52:48Z</dcterms:modified>
</cp:coreProperties>
</file>