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hakies    </w:t>
      </w:r>
      <w:r>
        <w:t xml:space="preserve">   gelukkig    </w:t>
      </w:r>
      <w:r>
        <w:t xml:space="preserve">   trappe    </w:t>
      </w:r>
      <w:r>
        <w:t xml:space="preserve">   leergierige    </w:t>
      </w:r>
      <w:r>
        <w:t xml:space="preserve">   voorsetsel    </w:t>
      </w:r>
      <w:r>
        <w:t xml:space="preserve">   spesiale    </w:t>
      </w:r>
      <w:r>
        <w:t xml:space="preserve">   seuntjie    </w:t>
      </w:r>
      <w:r>
        <w:t xml:space="preserve">   jong    </w:t>
      </w:r>
      <w:r>
        <w:t xml:space="preserve">   wanneer    </w:t>
      </w:r>
      <w:r>
        <w:t xml:space="preserve">   agtereenvolgend    </w:t>
      </w:r>
      <w:r>
        <w:t xml:space="preserve">   woorde    </w:t>
      </w:r>
      <w:r>
        <w:t xml:space="preserve">   proeflees    </w:t>
      </w:r>
      <w:r>
        <w:t xml:space="preserve">   geboorte    </w:t>
      </w:r>
      <w:r>
        <w:t xml:space="preserve">   praat    </w:t>
      </w:r>
      <w:r>
        <w:t xml:space="preserve">   volgende    </w:t>
      </w:r>
      <w:r>
        <w:t xml:space="preserve">   betekenis    </w:t>
      </w:r>
      <w:r>
        <w:t xml:space="preserve">   teruggetrokke    </w:t>
      </w:r>
      <w:r>
        <w:t xml:space="preserve">   sinonieme    </w:t>
      </w:r>
      <w:r>
        <w:t xml:space="preserve">   mening    </w:t>
      </w:r>
      <w:r>
        <w:t xml:space="preserve">   feit    </w:t>
      </w:r>
      <w:r>
        <w:t xml:space="preserve">   gestremde    </w:t>
      </w:r>
      <w:r>
        <w:t xml:space="preserve">   antonieme    </w:t>
      </w:r>
      <w:r>
        <w:t xml:space="preserve">   daarna    </w:t>
      </w:r>
      <w:r>
        <w:t xml:space="preserve">   taalfoute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2021-10-12T13:52:52Z</dcterms:created>
  <dcterms:modified xsi:type="dcterms:W3CDTF">2021-10-12T13:52:52Z</dcterms:modified>
</cp:coreProperties>
</file>