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 het dieselfde ma en pa as jy.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 oom se seun.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 ma se sussie is jou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basisvorm van vriendskaplik?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basisvorm van oefening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Intensiewe vorm van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warmste seisoen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Baie moeg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Meervoud van plaas is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eerste maand van die jaar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Baie wit is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Verkleining van hond is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Verkleining van klip.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seisoen na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Intensiewe vorm van soet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eerste ete van die dag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Antoniem vir baie.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Meervoud van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tiende maand van die jaar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Dag na Saterdag.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Jou ma se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Jou ma en pa is jou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2022-01-19T03:32:09Z</dcterms:created>
  <dcterms:modified xsi:type="dcterms:W3CDTF">2022-01-19T03:32:09Z</dcterms:modified>
</cp:coreProperties>
</file>