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Bloekkiesraaisel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Voeg man en hemp.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beteken beweer.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Vorm ’n samesteling. Hy het bake goed (boek kennis).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druiwesap in Engels.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 die vroulik van vark.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Voeg ‘n voorvoegsel na seker.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is die vroulik werker/werkster?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is in die basisvorm kaptein of manshemp.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Maak ‘n saamestelling met aarde en appel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vroulik van kelner…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Skep ‘n saamesteling met eet en tyd.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‘Ek is vanogend (siek). Maak ‘n agtervoegsel met siek.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‘n Ander word vir 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manlik van ooi.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Bloekkiesraaisel</dc:title>
  <dcterms:created xsi:type="dcterms:W3CDTF">2021-10-12T13:52:44Z</dcterms:created>
  <dcterms:modified xsi:type="dcterms:W3CDTF">2021-10-12T13:52:44Z</dcterms:modified>
</cp:coreProperties>
</file>