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Blokkieraaisel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die voorvoegsel vid die woord sien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manlik vir wyfie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vroulik vir swaer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Voeg n voorvoegsels vir mors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samestelling vir sterf en uur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the samestellings vir die 2 woorde aarde + 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Voeg a agtervoegsels vir 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samestelling vir die 2 woorde druif +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agtervoegsel vir besig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manlik vir ram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Blokkieraaisel </dc:title>
  <dcterms:created xsi:type="dcterms:W3CDTF">2021-10-12T13:52:50Z</dcterms:created>
  <dcterms:modified xsi:type="dcterms:W3CDTF">2021-10-12T13:52:50Z</dcterms:modified>
</cp:coreProperties>
</file>