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Voeg ‘n voorvoegsel voor ‘seker’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Aarde + Appel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Voeg ‘n agtervoegsel agter ‘huil’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Afrikaans derivative for ‘besoek’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Oos +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Druif + sap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Voeg ‘n voorvoegsel voor ‘mors’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Voeg ‘n agtervoegsel agter ‘waar’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Manlik vir koei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word for ‘kelnerin’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Manlik vir ‘teef’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word for ‘ongeluk’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Vroulik vir ‘bruidegom’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Manlik vir tannie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Afrikaans derivative for ‘verstaan’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Blokkiesraaisel</dc:title>
  <dcterms:created xsi:type="dcterms:W3CDTF">2021-10-12T13:52:42Z</dcterms:created>
  <dcterms:modified xsi:type="dcterms:W3CDTF">2021-10-12T13:52:42Z</dcterms:modified>
</cp:coreProperties>
</file>