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Vroulik vir die Woord hingsvul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Engelse Woord vir Reun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Manlik vir die Woord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Voorvoegsels vir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Manlik vir die Woord regisseuse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Vroulik vir die Woord sekretaris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Samestelling vir kind dokter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Voorvoegsel vir Moontlik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Samestelling vir brief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Afrikaanse manlik vir die Woord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Voorvoegsels vir trou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Blokkiesraaisel</dc:title>
  <dcterms:created xsi:type="dcterms:W3CDTF">2021-10-12T13:52:46Z</dcterms:created>
  <dcterms:modified xsi:type="dcterms:W3CDTF">2021-10-12T13:52:46Z</dcterms:modified>
</cp:coreProperties>
</file>