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teenoorgestelde van vriendin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Iets waarop jy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iemand wil hê jy moet iets koop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jy iemand se aandag 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doen dit as iemand vir jou n grap vertel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Soet en roomerig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Jy eet dit by die flieks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Jy voel dit as jy op n eng plek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Soet en bruin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Jy kry dit vir jou verjaarsdag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u n gesprek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kyk dit saam met jou vriende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jy hartseer voel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Halle smaak soet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kan dit doen vir n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Halle sal altyd daar wees vir jou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Iets wat jy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Wanneer u lekker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Crossword</dc:title>
  <dcterms:created xsi:type="dcterms:W3CDTF">2021-10-11T00:43:38Z</dcterms:created>
  <dcterms:modified xsi:type="dcterms:W3CDTF">2021-10-11T00:43:38Z</dcterms:modified>
</cp:coreProperties>
</file>