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 en bus maak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vroulik vir oupa?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Dier en tuin maak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 en kruis maak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agtervoeg vir waar?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Watter twee worde maak die word ossewa?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vroulik vir 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twee worde maak verjaar(s)sag?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Lewe en styl maak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‘n aktuer in engels.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‘n kelnerin in Engels?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Prins en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Oupa en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en … maak kinderdae?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</dc:title>
  <dcterms:created xsi:type="dcterms:W3CDTF">2021-10-11T00:44:04Z</dcterms:created>
  <dcterms:modified xsi:type="dcterms:W3CDTF">2021-10-11T00:44:04Z</dcterms:modified>
</cp:coreProperties>
</file>