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noem ons iemand wie speel die orrel?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os+wa=______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samestelling van brief+bus?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vrou se vader is my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 ma het ‘n veganiese (lewe+styl)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‘n Bruid moet haar ____________ trou.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manlike woord vir “merrie” is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ons ‘n dokter vir kinders?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__spreek (full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Jak het baie leeus by die (dier+tuin) gesien.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Patriarg is die manlike vorm van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‘n gepaste agtervoegsel vir leuen.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ons slaap te laat, ons het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“geluk” beteken “luck”, “gelukkig” beteken “__________”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2021-10-11T00:44:06Z</dcterms:created>
  <dcterms:modified xsi:type="dcterms:W3CDTF">2021-10-11T00:44:06Z</dcterms:modified>
</cp:coreProperties>
</file>