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Revise bedoel ….. in Afrikaans.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jy ‘n agtervoegsel op eer sit, is dit 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bespreek ‘n voorvoegsel of ‘n agtervoegsel?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Eetenstyd is uit eet en …….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vroulik vir boer.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onmoontlik sonder sy voorvoegsel?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engelse word vir suster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Kinderdae is ‘n samestelling. Waar of onwaar?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Bedriegster in sy ander geslag is 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Jaar met sy agtervoegsel is 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oupa se geslag is ….?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Skeepskaptein is nie ‘n gewoone samestelling nie dit is ‘n 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Brief en bus maak ……?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besigheid ‘n samestelling of ‘n basisvorm?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 Puzzle </dc:title>
  <dcterms:created xsi:type="dcterms:W3CDTF">2021-10-11T00:44:09Z</dcterms:created>
  <dcterms:modified xsi:type="dcterms:W3CDTF">2021-10-11T00:44:09Z</dcterms:modified>
</cp:coreProperties>
</file>